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书名：幼儿园社会化主题课程  中班  下  4</w:t>
      </w:r>
    </w:p>
    <w:p>
      <w:r>
        <w:t>作者：本书编写组编</w:t>
      </w:r>
    </w:p>
    <w:p>
      <w:r>
        <w:t>出版社：石家庄：河北美术出版社</w:t>
      </w:r>
    </w:p>
    <w:p>
      <w:r>
        <w:t>出版日期：2012.01</w:t>
      </w:r>
    </w:p>
    <w:p>
      <w:r>
        <w:t>总页数：25</w:t>
      </w:r>
    </w:p>
    <w:p>
      <w:r>
        <w:t>更多请访问教客网: www.jiaokey.com</w:t>
      </w:r>
    </w:p>
    <w:p>
      <w:r>
        <w:t>幼儿园社会化主题课程  中班  下  4 评论地址：https://www.jiaokey.com/book/detail/14472465.html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