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书名：百草园日记  当摄影师遇上中草药</w:t>
      </w:r>
    </w:p>
    <w:p>
      <w:r>
        <w:t>作者：白薇编著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百草园日记  当摄影师遇上中草药 评论地址：https://www.jiaokey.com/book/detail/14472510.html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