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书名：让糖友血糖平稳心情好的饮食调养书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让糖友血糖平稳心情好的饮食调养书 评论地址：https://www.jiaokey.com/book/detail/14472648.html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