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书名：养好脾和肺，孩子一生好体质</w:t>
      </w:r>
    </w:p>
    <w:p>
      <w:r>
        <w:t>作者：崔庆科编著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养好脾和肺，孩子一生好体质 评论地址：https://www.jiaokey.com/book/detail/14472670.html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