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</w:t>
      </w:r>
    </w:p>
    <w:p>
      <w:r>
        <w:t>作者:塞谬尔·鲍尔斯</w:t>
      </w:r>
    </w:p>
    <w:p>
      <w:r>
        <w:t>出版社:杭州:浙江教育出版社,2018.09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经济动物评论地址：https://www.jiaokey.com/book/detail/14472878.html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