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书名：反垄断法律责任专题研究</w:t>
      </w:r>
    </w:p>
    <w:p>
      <w:r>
        <w:t>作者：李国海著</w:t>
      </w:r>
    </w:p>
    <w:p>
      <w:r>
        <w:t>出版社：武汉:武汉大学出版社,2018.08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反垄断法律责任专题研究 评论地址：https://www.jiaokey.com/book/detail/14472964.html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