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书名：在这贪心的世界里，我只要刚刚好</w:t>
      </w:r>
    </w:p>
    <w:p>
      <w:r>
        <w:t>作者：霍庆苓著</w:t>
      </w:r>
    </w:p>
    <w:p>
      <w:r>
        <w:t>出版社：沈阳：沈阳出版社</w:t>
      </w:r>
    </w:p>
    <w:p>
      <w:r>
        <w:t>出版日期：2017.07</w:t>
      </w:r>
    </w:p>
    <w:p>
      <w:r>
        <w:t>总页数：228</w:t>
      </w:r>
    </w:p>
    <w:p>
      <w:r>
        <w:t>更多请访问教客网: www.jiaokey.com</w:t>
      </w:r>
    </w:p>
    <w:p>
      <w:r>
        <w:t>在这贪心的世界里，我只要刚刚好 评论地址：https://www.jiaokey.com/book/detail/14473420.html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