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</w:t>
      </w:r>
    </w:p>
    <w:p>
      <w:r>
        <w:t>作者：帕思安著；麦麦提敏·阿卜力孜译</w:t>
      </w:r>
    </w:p>
    <w:p>
      <w:r>
        <w:t>出版社：北京:九州出版社,2017.09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潮 评论地址：https://www.jiaokey.com/book/detail/14473429.html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