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书名：家庭医生签约服务制度研究</w:t>
      </w:r>
    </w:p>
    <w:p>
      <w:r>
        <w:t>作者：吴爽，赵燕，曹志辉著</w:t>
      </w:r>
    </w:p>
    <w:p>
      <w:r>
        <w:t>出版社：北京：中国国际广播出版社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家庭医生签约服务制度研究 评论地址：https://www.jiaokey.com/book/detail/14473455.html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