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1946年荒原狼</w:t>
      </w:r>
    </w:p>
    <w:p>
      <w:r>
        <w:t>作者：（瑞士）赫尔曼·黑塞著；马云译</w:t>
      </w:r>
    </w:p>
    <w:p>
      <w:r>
        <w:t>出版社：福州:海峡文艺出版社,2017.08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诺贝尔文学奖大系  1946年荒原狼 评论地址：https://www.jiaokey.com/book/detail/14473503.html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