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书名：愿你能静守生活，愿你能走遍天涯</w:t>
      </w:r>
    </w:p>
    <w:p>
      <w:r>
        <w:t>作者：&lt;font color=Red&gt;俊&lt;/font&gt;平大魔王</w:t>
      </w:r>
    </w:p>
    <w:p>
      <w:r>
        <w:t>出版社：南京:江苏文艺出版社,2018.01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愿你能静守生活，愿你能走遍天涯 评论地址：https://www.jiaokey.com/book/detail/14473508.html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