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书名：单纯的追逐  单纯的快乐</w:t>
      </w:r>
    </w:p>
    <w:p>
      <w:r>
        <w:t>作者：神奇的哈利波哥著</w:t>
      </w:r>
    </w:p>
    <w:p>
      <w:r>
        <w:t>出版社：杭州：浙江科学技术出版社</w:t>
      </w:r>
    </w:p>
    <w:p>
      <w:r>
        <w:t>出版日期：2018.01</w:t>
      </w:r>
    </w:p>
    <w:p>
      <w:r>
        <w:t>总页数：137</w:t>
      </w:r>
    </w:p>
    <w:p>
      <w:r>
        <w:t>更多请访问教客网: www.jiaokey.com</w:t>
      </w:r>
    </w:p>
    <w:p>
      <w:r>
        <w:t>单纯的追逐  单纯的快乐 评论地址：https://www.jiaokey.com/book/detail/14473688.html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