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书名：绿学名姝</w:t>
      </w:r>
    </w:p>
    <w:p>
      <w:r>
        <w:t>作者：（清）吴友如主编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绿学名姝 评论地址：https://www.jiaokey.com/book/detail/14473801.html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