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书名：这世界不会与你处处为敌  你给世界几分诚意，世界就还你几分款待</w:t>
      </w:r>
    </w:p>
    <w:p>
      <w:r>
        <w:t>作者：徐多多著</w:t>
      </w:r>
    </w:p>
    <w:p>
      <w:r>
        <w:t>出版社：北京:现代出版社,2017.12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这世界不会与你处处为敌  你给世界几分诚意，世界就还你几分款待 评论地址：https://www.jiaokey.com/book/detail/14473993.html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