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态度决定一切</w:t>
      </w:r>
    </w:p>
    <w:p>
      <w:r>
        <w:t>作者：张艳玲编著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铭鉴经典  态度决定一切 评论地址：https://www.jiaokey.com/book/detail/14474042.html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