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书名：意象文创智库丛书  创意观察  第1辑</w:t>
      </w:r>
    </w:p>
    <w:p>
      <w:r>
        <w:t>作者：向勇，刘结成编</w:t>
      </w:r>
    </w:p>
    <w:p>
      <w:r>
        <w:t>出版社：北京：金城出版社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意象文创智库丛书  创意观察  第1辑 评论地址：https://www.jiaokey.com/book/detail/14474048.html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