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书名：为了这美好的世界，我们应该去努力</w:t>
      </w:r>
    </w:p>
    <w:p>
      <w:r>
        <w:t>作者：严敬超编著</w:t>
      </w:r>
    </w:p>
    <w:p>
      <w:r>
        <w:t>出版社：长春:吉林文史出版社,2017.07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为了这美好的世界，我们应该去努力 评论地址：https://www.jiaokey.com/book/detail/14474073.html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