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财富吸引力法则</w:t>
      </w:r>
    </w:p>
    <w:p>
      <w:r>
        <w:t>作者：B库</w:t>
      </w:r>
    </w:p>
    <w:p>
      <w:r>
        <w:t>出版社：北京：民主与建设出版社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铭鉴经典  财富吸引力法则 评论地址：https://www.jiaokey.com/book/detail/14474135.html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