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政治学视域中的权力清单  基于浙江案例的研究</w:t>
      </w:r>
    </w:p>
    <w:p>
      <w:r>
        <w:rPr>
          <w:rFonts w:ascii="宋体" w:hAnsi="宋体" w:eastAsia="宋体"/>
          <w:sz w:val="24"/>
        </w:rPr>
        <w:t>方柏华，李黄骏著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政治学视域中的权力清单  基于浙江案例的研究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方柏华，李黄骏著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本书出售、求购地址：https://www.jiaokey.com/book/detail/14474153.html</w:t>
      </w:r>
    </w:p>
    <w:p>
      <w:r>
        <w:t>更多相关图书推荐：https://www.jiaokey.com</w:t>
      </w:r>
    </w:p>
    <w:p>
      <w:r>
        <w:t>方柏华，李黄骏著 其他作品：https://www.jiaokey.com/tag/方柏华，李黄骏著.html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关键词搜索：https://www.jiaokey.com/tag/政治学视域中的权力清单  基于浙江案例的研究.html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