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书名：擘画新的未来  上海市社会科学界联合会第七次代表大会专辑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出版日期：2018.02</w:t>
      </w:r>
    </w:p>
    <w:p>
      <w:r>
        <w:t>总页数：149</w:t>
      </w:r>
    </w:p>
    <w:p>
      <w:r>
        <w:t>更多请访问教客网: www.jiaokey.com</w:t>
      </w:r>
    </w:p>
    <w:p>
      <w:r>
        <w:t>擘画新的未来  上海市社会科学界联合会第七次代表大会专辑 评论地址：https://www.jiaokey.com/book/detail/14474156.html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