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书名：敲开机会的门  商业博弈中的兵法</w:t>
      </w:r>
    </w:p>
    <w:p>
      <w:r>
        <w:t>作者：轻松读大师项目部编</w:t>
      </w:r>
    </w:p>
    <w:p>
      <w:r>
        <w:t>出版社：北京:中国盲文出版社,2017.03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敲开机会的门  商业博弈中的兵法 评论地址：https://www.jiaokey.com/book/detail/14474177.html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