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书名：有一种品质叫幽默  珍藏版</w:t>
      </w:r>
    </w:p>
    <w:p>
      <w:r>
        <w:t>作者：潘小辉编著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有一种品质叫幽默  珍藏版 评论地址：https://www.jiaokey.com/book/detail/14474216.html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