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书名：你若盛开，蝴蝶自来  受欢迎的女性情商课</w:t>
      </w:r>
    </w:p>
    <w:p>
      <w:r>
        <w:t>作者：雅楠著</w:t>
      </w:r>
    </w:p>
    <w:p>
      <w:r>
        <w:t>出版社：北京:中国纺织出版社,2018.01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你若盛开，蝴蝶自来  受欢迎的女性情商课 评论地址：https://www.jiaokey.com/book/detail/14474221.html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