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书名：映知记忆法</w:t>
      </w:r>
    </w:p>
    <w:p>
      <w:r>
        <w:t>作者：王一开著</w:t>
      </w:r>
    </w:p>
    <w:p>
      <w:r>
        <w:t>出版社：北京:光明日报出版社,2018.04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映知记忆法 评论地址：https://www.jiaokey.com/book/detail/14474227.html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