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书名：看得见的幸运，看不见的努力</w:t>
      </w:r>
    </w:p>
    <w:p>
      <w:r>
        <w:t>作者：井底之蛙著</w:t>
      </w:r>
    </w:p>
    <w:p>
      <w:r>
        <w:t>出版社：广州:广东人民出版社,2018.04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看得见的幸运，看不见的努力 评论地址：https://www.jiaokey.com/book/detail/14474239.html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