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书名：如果看不清未来，那就努力做好现在</w:t>
      </w:r>
    </w:p>
    <w:p>
      <w:r>
        <w:t>作者：维维著</w:t>
      </w:r>
    </w:p>
    <w:p>
      <w:r>
        <w:t>出版社：北京:中国工人出版社,2017.08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如果看不清未来，那就努力做好现在 评论地址：https://www.jiaokey.com/book/detail/14474245.html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