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读美文库2017  这个世界，没有所谓的怀才不遇</w:t>
      </w:r>
    </w:p>
    <w:p>
      <w:r>
        <w:rPr>
          <w:rFonts w:ascii="宋体" w:hAnsi="宋体" w:eastAsia="宋体"/>
          <w:sz w:val="24"/>
        </w:rPr>
        <w:t>奥里森·马登著；静涛编译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读美文库2017  这个世界，没有所谓的怀才不遇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奥里森·马登著；静涛编译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本书出售、求购地址：https://www.jiaokey.com/book/detail/14474255.html</w:t>
      </w:r>
    </w:p>
    <w:p>
      <w:r>
        <w:t>更多相关图书推荐：https://www.jiaokey.com</w:t>
      </w:r>
    </w:p>
    <w:p>
      <w:r>
        <w:t>奥里森·马登著；静涛编译 其他作品：https://www.jiaokey.com/tag/奥里森·马登著；静涛编译.html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关键词搜索：https://www.jiaokey.com/tag/读美文库2017  这个世界，没有所谓的怀才不遇.html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