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书名：人生算法  已被证实的使个人和团队变得更好的15个套路</w:t>
      </w:r>
    </w:p>
    <w:p>
      <w:r>
        <w:t>作者：托德·戴维斯，杨颖玥</w:t>
      </w:r>
    </w:p>
    <w:p>
      <w:r>
        <w:t>出版社：北京:中国青年出版社,2018.01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人生算法  已被证实的使个人和团队变得更好的15个套路 评论地址：https://www.jiaokey.com/book/detail/14474260.html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