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书名：你所谓的性格不好，其实是情商不够</w:t>
      </w:r>
    </w:p>
    <w:p>
      <w:r>
        <w:t>作者：刘思同著</w:t>
      </w:r>
    </w:p>
    <w:p>
      <w:r>
        <w:t>出版社：南京：江苏科学技术出版社</w:t>
      </w:r>
    </w:p>
    <w:p>
      <w:r>
        <w:t>出版日期：2017.10</w:t>
      </w:r>
    </w:p>
    <w:p>
      <w:r>
        <w:t>总页数：235</w:t>
      </w:r>
    </w:p>
    <w:p>
      <w:r>
        <w:t>更多请访问教客网: www.jiaokey.com</w:t>
      </w:r>
    </w:p>
    <w:p>
      <w:r>
        <w:t>你所谓的性格不好，其实是情商不够 评论地址：https://www.jiaokey.com/book/detail/14474320.html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