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书名：我能给你最好的建议就是永不放弃</w:t>
      </w:r>
    </w:p>
    <w:p>
      <w:r>
        <w:t>作者：沐木著</w:t>
      </w:r>
    </w:p>
    <w:p>
      <w:r>
        <w:t>出版社：沈阳：沈阳出版社</w:t>
      </w:r>
    </w:p>
    <w:p>
      <w:r>
        <w:t>出版日期：2017.07</w:t>
      </w:r>
    </w:p>
    <w:p>
      <w:r>
        <w:t>总页数：245</w:t>
      </w:r>
    </w:p>
    <w:p>
      <w:r>
        <w:t>更多请访问教客网: www.jiaokey.com</w:t>
      </w:r>
    </w:p>
    <w:p>
      <w:r>
        <w:t>我能给你最好的建议就是永不放弃 评论地址：https://www.jiaokey.com/book/detail/14474324.html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