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  梦想与奋斗的自己</w:t>
      </w:r>
    </w:p>
    <w:p>
      <w:r>
        <w:t>作者：陈万辉著</w:t>
      </w:r>
    </w:p>
    <w:p>
      <w:r>
        <w:t>出版社：吉林出版集团股份有限公司,2017.09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致  梦想与奋斗的自己 评论地址：https://www.jiaokey.com/book/detail/14474326.html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