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书名：只要思想不滑坡  方法总比困难多</w:t>
      </w:r>
    </w:p>
    <w:p>
      <w:r>
        <w:t>作者：陈娟破著</w:t>
      </w:r>
    </w:p>
    <w:p>
      <w:r>
        <w:t>出版社：长春:吉林音像出版社,2017.09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只要思想不滑坡  方法总比困难多 评论地址：https://www.jiaokey.com/book/detail/14474349.html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