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书名：超精讲，分类练，英语四级简单过</w:t>
      </w:r>
    </w:p>
    <w:p>
      <w:r>
        <w:t>作者：李文昊，易人外语教研组</w:t>
      </w:r>
    </w:p>
    <w:p>
      <w:r>
        <w:t>出版社：南京：江苏科学技术出版社</w:t>
      </w:r>
    </w:p>
    <w:p>
      <w:r>
        <w:t>出版日期：2018</w:t>
      </w:r>
    </w:p>
    <w:p>
      <w:r>
        <w:t>总页数：372</w:t>
      </w:r>
    </w:p>
    <w:p>
      <w:r>
        <w:t>更多请访问教客网: www.jiaokey.com</w:t>
      </w:r>
    </w:p>
    <w:p>
      <w:r>
        <w:t>超精讲，分类练，英语四级简单过 评论地址：https://www.jiaokey.com/book/detail/14474368.html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