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书名：原谅就是力量</w:t>
      </w:r>
    </w:p>
    <w:p>
      <w:r>
        <w:t>作者：威廉·马丁著；刘思洁译</w:t>
      </w:r>
    </w:p>
    <w:p>
      <w:r>
        <w:t>出版社：北京联合出版公司,2017.11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原谅就是力量 评论地址：https://www.jiaokey.com/book/detail/14474387.html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