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中华民国史史料五编  70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中华民国史史料五编 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本书出售、求购地址：https://www.jiaokey.com/book/detail/14474516.html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关键词搜索：https://www.jiaokey.com/tag/中华民国史史料五编 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