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书名：长翅膀的小龙</w:t>
      </w:r>
    </w:p>
    <w:p>
      <w:r>
        <w:t>作者：陈诗哥著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长翅膀的小龙 评论地址：https://www.jiaokey.com/book/detail/14474607.html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