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地方工业与文化旅游模式研究  以黄石港区域文化旅游中心的创建为例</w:t>
      </w:r>
    </w:p>
    <w:p>
      <w:r>
        <w:rPr>
          <w:rFonts w:ascii="宋体" w:hAnsi="宋体" w:eastAsia="宋体"/>
          <w:sz w:val="24"/>
        </w:rPr>
        <w:t>刘金林，聂亚珍著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地方工业与文化旅游模式研究  以黄石港区域文化旅游中心的创建为例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刘金林，聂亚珍著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本书出售、求购地址：https://www.jiaokey.com/book/detail/14474658.html</w:t>
      </w:r>
    </w:p>
    <w:p>
      <w:r>
        <w:t>更多相关图书推荐：https://www.jiaokey.com</w:t>
      </w:r>
    </w:p>
    <w:p>
      <w:r>
        <w:t>刘金林，聂亚珍著 其他作品：https://www.jiaokey.com/tag/刘金林，聂亚珍著.html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关键词搜索：https://www.jiaokey.com/tag/地方工业与文化旅游模式研究  以黄石港区域文化旅游中心的创建为例.html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