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书名：当代中国画市场  杨天佑</w:t>
      </w:r>
    </w:p>
    <w:p>
      <w:r>
        <w:t>作者：《中国画观察》杂志主编</w:t>
      </w:r>
    </w:p>
    <w:p>
      <w:r>
        <w:t>出版社：济南:山东美术出版社,2011.08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当代中国画市场  杨天佑 评论地址：https://www.jiaokey.com/book/detail/14474841.html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