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书名：撷汉学之菁华  促汉语之传播  跨文化背景下的汉学研究与汉语国际教育国际论坛文集</w:t>
      </w:r>
    </w:p>
    <w:p>
      <w:r>
        <w:t>作者：刘兴均主编</w:t>
      </w:r>
    </w:p>
    <w:p>
      <w:r>
        <w:t>出版社：成都：四川大学出版社</w:t>
      </w:r>
    </w:p>
    <w:p>
      <w:r>
        <w:t>出版日期：2017.10</w:t>
      </w:r>
    </w:p>
    <w:p>
      <w:r>
        <w:t>总页数：307</w:t>
      </w:r>
    </w:p>
    <w:p>
      <w:r>
        <w:t>更多请访问教客网: www.jiaokey.com</w:t>
      </w:r>
    </w:p>
    <w:p>
      <w:r>
        <w:t>撷汉学之菁华  促汉语之传播  跨文化背景下的汉学研究与汉语国际教育国际论坛文集 评论地址：https://www.jiaokey.com/book/detail/14475101.html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