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中国人民解放军政治工作历史资料选编  第10册  解放战争时期  3</w:t>
      </w:r>
    </w:p>
    <w:p>
      <w:r>
        <w:rPr>
          <w:rFonts w:ascii="宋体" w:hAnsi="宋体" w:eastAsia="宋体"/>
          <w:sz w:val="24"/>
        </w:rPr>
        <w:t>总政治部办公厅编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中国人民解放军政治工作历史资料选编  第10册  解放战争时期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本书出售、求购地址：https://www.jiaokey.com/book/detail/14475284.html</w:t>
      </w:r>
    </w:p>
    <w:p>
      <w:r>
        <w:t>更多相关图书推荐：https://www.jiaokey.com</w:t>
      </w:r>
    </w:p>
    <w:p>
      <w:r>
        <w:t>总政治部办公厅编 其他作品：https://www.jiaokey.com/tag/总政治部办公厅编.html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关键词搜索：https://www.jiaokey.com/tag/中国人民解放军政治工作历史资料选编  第10册  解放战争时期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