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书名：幼儿园课程辅助读物  语言表达  小班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总页数：33</w:t>
      </w:r>
    </w:p>
    <w:p>
      <w:r>
        <w:t>更多请访问教客网: www.jiaokey.com</w:t>
      </w:r>
    </w:p>
    <w:p>
      <w:r>
        <w:t>幼儿园课程辅助读物  语言表达  小班  上 评论地址：https://www.jiaokey.com/book/detail/14478157.html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