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书名：学前认读一千零一夜  拼音绿版</w:t>
      </w:r>
    </w:p>
    <w:p>
      <w:r>
        <w:t>作者：米小莉等改编</w:t>
      </w:r>
    </w:p>
    <w:p>
      <w:r>
        <w:t>出版社：北京：金盾出版社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学前认读一千零一夜  拼音绿版 评论地址：https://www.jiaokey.com/book/detail/14478204.html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