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陇蜀青泥古道与丝路茶马贸易研究</w:t>
      </w:r>
    </w:p>
    <w:p>
      <w:r>
        <w:rPr>
          <w:rFonts w:ascii="宋体" w:hAnsi="宋体" w:eastAsia="宋体"/>
          <w:sz w:val="24"/>
        </w:rPr>
        <w:t>张承荣，蒲向明主编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陇蜀青泥古道与丝路茶马贸易研究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张承荣，蒲向明主编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丝绸之路-贸易史-研究-陕西-蜀道-研究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本书出售、求购地址：https://www.jiaokey.com/book/detail/14478239.html</w:t>
      </w:r>
    </w:p>
    <w:p>
      <w:r>
        <w:t>更多相关图书推荐：https://www.jiaokey.com</w:t>
      </w:r>
    </w:p>
    <w:p>
      <w:r>
        <w:t>张承荣，蒲向明主编 其他作品：https://www.jiaokey.com/tag/张承荣，蒲向明主编.html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关键词搜索：https://www.jiaokey.com/tag/丝绸之路-贸易史-研究-陕西-蜀道-研究.html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