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书名：阿金  六篇小说</w:t>
      </w:r>
    </w:p>
    <w:p>
      <w:r>
        <w:t>作者：（英）威廉·萨默塞特·毛姆著；叶尊译</w:t>
      </w:r>
    </w:p>
    <w:p>
      <w:r>
        <w:t>出版社：杭州:浙江文艺出版社,2018.11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阿金  六篇小说 评论地址：https://www.jiaokey.com/book/detail/14478281.html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