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书名：三个时空的四班牙人</w:t>
      </w:r>
    </w:p>
    <w:p>
      <w:r>
        <w:t>作者：（西）希梅内斯著</w:t>
      </w:r>
    </w:p>
    <w:p>
      <w:r>
        <w:t>出版社：江苏凤凰文艺出版社,2017.10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三个时空的四班牙人 评论地址：https://www.jiaokey.com/book/detail/14478428.html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