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书名：西西里往事</w:t>
      </w:r>
    </w:p>
    <w:p>
      <w:r>
        <w:t>作者：阿航著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西西里往事 评论地址：https://www.jiaokey.com/book/detail/14478600.html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