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书名：淡定是最好的优雅</w:t>
      </w:r>
    </w:p>
    <w:p>
      <w:r>
        <w:t>作者：慕容素衣著</w:t>
      </w:r>
    </w:p>
    <w:p>
      <w:r>
        <w:t>出版社：江苏艺凤凰文艺出版社,2018.12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淡定是最好的优雅 评论地址：https://www.jiaokey.com/book/detail/14478648.html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