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书名：旅欧散记</w:t>
      </w:r>
    </w:p>
    <w:p>
      <w:r>
        <w:t>作者：范茂泉著</w:t>
      </w:r>
    </w:p>
    <w:p>
      <w:r>
        <w:t>出版社：2013.09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旅欧散记 评论地址：https://www.jiaokey.com/book/detail/14478743.html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