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书名：输电线路全过程机械化施工技术  重点装备分册  2017年版</w:t>
      </w:r>
    </w:p>
    <w:p>
      <w:r>
        <w:t>作者：国家电网公司基建部组编</w:t>
      </w:r>
    </w:p>
    <w:p>
      <w:r>
        <w:t>出版社：北京：中国电力出版社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输电线路全过程机械化施工技术  重点装备分册  2017年版 评论地址：https://www.jiaokey.com/book/detail/14478961.html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