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交流特高压输变电工程属地管理工作手册</w:t>
      </w:r>
    </w:p>
    <w:p>
      <w:r>
        <w:rPr>
          <w:rFonts w:ascii="宋体" w:hAnsi="宋体" w:eastAsia="宋体"/>
          <w:sz w:val="24"/>
        </w:rPr>
        <w:t>国网河北省电力公司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交流特高压输变电工程属地管理工作手册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国网河北省电力公司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本书出售、求购地址：https://www.jiaokey.com/book/detail/14478981.html</w:t>
      </w:r>
    </w:p>
    <w:p>
      <w:r>
        <w:t>更多相关图书推荐：https://www.jiaokey.com</w:t>
      </w:r>
    </w:p>
    <w:p>
      <w:r>
        <w:t>国网河北省电力公司 其他作品：https://www.jiaokey.com/tag/国网河北省电力公司.html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关键词搜索：https://www.jiaokey.com/tag/交流特高压输变电工程属地管理工作手册.html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